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SimHei" w:hAnsi="SimHei" w:eastAsia="SimHei"/>
          <w:b/>
          <w:sz w:val="44"/>
        </w:rPr>
        <w:t>“中研杯”全国大学生英语能力挑战赛</w:t>
      </w:r>
    </w:p>
    <w:p>
      <w:pPr>
        <w:jc w:val="center"/>
      </w:pPr>
      <w:r>
        <w:rPr>
          <w:rFonts w:ascii="SimHei" w:hAnsi="SimHei" w:eastAsia="SimHei"/>
          <w:b/>
          <w:sz w:val="36"/>
        </w:rPr>
        <w:t>协办单位申请表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单位名称</w:t>
            </w:r>
          </w:p>
        </w:tc>
        <w:tc>
          <w:tcPr>
            <w:tcW w:type="dxa" w:w="7654"/>
            <w:gridSpan w:val="3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统一社会</w:t>
              <w:br/>
              <w:t>信用代码</w:t>
            </w:r>
          </w:p>
        </w:tc>
        <w:tc>
          <w:tcPr>
            <w:tcW w:type="dxa" w:w="7654"/>
            <w:gridSpan w:val="3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通讯地址</w:t>
            </w:r>
          </w:p>
        </w:tc>
        <w:tc>
          <w:tcPr>
            <w:tcW w:type="dxa" w:w="7654"/>
            <w:gridSpan w:val="3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邮    编</w:t>
            </w:r>
          </w:p>
        </w:tc>
        <w:tc>
          <w:tcPr>
            <w:tcW w:type="dxa" w:w="2835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联系人</w:t>
            </w:r>
          </w:p>
        </w:tc>
        <w:tc>
          <w:tcPr>
            <w:tcW w:type="dxa" w:w="3402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联系电话</w:t>
            </w:r>
          </w:p>
        </w:tc>
        <w:tc>
          <w:tcPr>
            <w:tcW w:type="dxa" w:w="2835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电子邮箱</w:t>
            </w:r>
          </w:p>
        </w:tc>
        <w:tc>
          <w:tcPr>
            <w:tcW w:type="dxa" w:w="3402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单位类型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r>
              <w:rPr>
                <w:rFonts w:ascii="SimSun" w:hAnsi="SimSun" w:eastAsia="SimSun"/>
              </w:rPr>
            </w:r>
            <w:r>
              <w:rPr>
                <w:rFonts w:ascii="SimSun" w:hAnsi="SimSun" w:eastAsia="SimSun"/>
                <w:sz w:val="18"/>
              </w:rPr>
              <w:t>□ 本科院校   □ 专科（高职）院校   □ 二级学院   □ 其他：______</w:t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在校学生规模</w:t>
              <w:br/>
              <w:t>（人）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r>
              <w:rPr>
                <w:rFonts w:ascii="SimSun" w:hAnsi="SimSun" w:eastAsia="SimSun"/>
              </w:rPr>
            </w:r>
            <w:r>
              <w:rPr>
                <w:rFonts w:ascii="SimSun" w:hAnsi="SimSun" w:eastAsia="SimSun"/>
                <w:sz w:val="18"/>
              </w:rPr>
              <w:t>□ 5000以下   □ 5000-10000   □ 10000-20000   □ 20000以上</w:t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预计组织</w:t>
              <w:br/>
              <w:t>参赛人数</w:t>
              <w:br/>
              <w:t>（人）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r>
              <w:rPr>
                <w:rFonts w:ascii="SimSun" w:hAnsi="SimSun" w:eastAsia="SimSun"/>
              </w:rPr>
            </w:r>
            <w:r>
              <w:rPr>
                <w:rFonts w:ascii="SimSun" w:hAnsi="SimSun" w:eastAsia="SimSun"/>
                <w:sz w:val="18"/>
              </w:rPr>
              <w:t>□ 20人以下   □ 20-49人   □ 50-99人   □ 100人及以上</w:t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是否具有</w:t>
              <w:br/>
              <w:t>赛事组织经验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r>
              <w:rPr>
                <w:rFonts w:ascii="SimSun" w:hAnsi="SimSun" w:eastAsia="SimSun"/>
              </w:rPr>
            </w:r>
            <w:r>
              <w:rPr>
                <w:rFonts w:ascii="SimSun" w:hAnsi="SimSun" w:eastAsia="SimSun"/>
                <w:sz w:val="18"/>
              </w:rPr>
              <w:t>□ 是（如有经验请简要说明：______________________________）</w:t>
              <w:br/>
              <w:t>□ 否</w:t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指定负责人</w:t>
              <w:br/>
              <w:t>姓    名</w:t>
            </w:r>
          </w:p>
        </w:tc>
        <w:tc>
          <w:tcPr>
            <w:tcW w:type="dxa" w:w="2835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负责人</w:t>
              <w:br/>
              <w:t>职务/职称</w:t>
            </w:r>
          </w:p>
        </w:tc>
        <w:tc>
          <w:tcPr>
            <w:tcW w:type="dxa" w:w="3402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负责人手机号</w:t>
            </w:r>
          </w:p>
        </w:tc>
        <w:tc>
          <w:tcPr>
            <w:tcW w:type="dxa" w:w="2835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负责人邮箱</w:t>
            </w:r>
          </w:p>
        </w:tc>
        <w:tc>
          <w:tcPr>
            <w:tcW w:type="dxa" w:w="3402"/>
            <w:vAlign w:val="center"/>
          </w:tcPr>
          <w:p>
            <w:pPr>
              <w:jc w:val="center"/>
            </w:pPr>
            <w:r/>
            <w:r>
              <w:rPr>
                <w:rFonts w:ascii="SimSun" w:hAnsi="SimSun" w:eastAsia="SimSun"/>
                <w:b w:val="0"/>
                <w:sz w:val="21"/>
              </w:rPr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拟开展的</w:t>
              <w:br/>
              <w:t>宣传活动</w:t>
              <w:br/>
              <w:t>（可多选）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r/>
            <w:r>
              <w:rPr>
                <w:rFonts w:ascii="SimSun" w:hAnsi="SimSun" w:eastAsia="SimSun"/>
                <w:sz w:val="18"/>
              </w:rPr>
              <w:t>□ 校园官网/公众号发布赛事通知</w:t>
              <w:br/>
              <w:t>□ 校广播台/宣传栏宣传</w:t>
              <w:br/>
              <w:t>□ 学生社团群/班级群推广</w:t>
              <w:br/>
              <w:t>□ 举办赛前宣讲会/动员大会</w:t>
              <w:br/>
              <w:t>□ 举办备考讲座/培训</w:t>
              <w:br/>
              <w:t>□ 组织校内模拟赛</w:t>
              <w:br/>
              <w:t>□ 其他：__________________________</w:t>
            </w:r>
          </w:p>
        </w:tc>
      </w:tr>
      <w:tr>
        <w:trPr>
          <w:trHeight w:val="7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其他说明</w:t>
              <w:br/>
              <w:t>或需求</w:t>
            </w:r>
          </w:p>
        </w:tc>
        <w:tc>
          <w:tcPr>
            <w:tcW w:type="dxa" w:w="7654"/>
            <w:gridSpan w:val="3"/>
            <w:vAlign w:val="center"/>
          </w:tcPr>
          <w:p>
            <w:r>
              <w:br/>
              <w:br/>
              <w:br/>
            </w:r>
          </w:p>
        </w:tc>
      </w:tr>
      <w:tr>
        <w:trPr>
          <w:trHeight w:val="16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单位意见</w:t>
              <w:br/>
              <w:t>及盖章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pPr>
              <w:jc w:val="right"/>
            </w:pPr>
            <w:r/>
            <w:r>
              <w:rPr>
                <w:rFonts w:ascii="SimSun" w:hAnsi="SimSun" w:eastAsia="SimSun"/>
                <w:sz w:val="20"/>
              </w:rPr>
              <w:br/>
              <w:br/>
              <w:br/>
              <w:br/>
              <w:br/>
              <w:br/>
              <w:br/>
              <w:t xml:space="preserve">                    （盖公章）</w:t>
              <w:br/>
              <w:t xml:space="preserve">                              年    月    日</w:t>
            </w:r>
          </w:p>
        </w:tc>
      </w:tr>
      <w:tr>
        <w:trPr>
          <w:trHeight w:val="16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组委会</w:t>
              <w:br/>
              <w:t>审核意见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pPr>
              <w:jc w:val="right"/>
            </w:pPr>
            <w:r/>
            <w:r>
              <w:rPr>
                <w:rFonts w:ascii="SimSun" w:hAnsi="SimSun" w:eastAsia="SimSun"/>
                <w:sz w:val="20"/>
              </w:rPr>
              <w:br/>
              <w:br/>
              <w:br/>
              <w:br/>
              <w:br/>
              <w:br/>
              <w:br/>
              <w:t xml:space="preserve">                                        （盖章）</w:t>
              <w:br/>
              <w:t xml:space="preserve">                              年    月    日</w:t>
            </w:r>
          </w:p>
        </w:tc>
      </w:tr>
      <w:tr>
        <w:trPr>
          <w:trHeight w:val="1600" w:hRule="atLeast"/>
        </w:trPr>
        <w:tc>
          <w:tcPr>
            <w:tcW w:type="dxa" w:w="1417"/>
            <w:vAlign w:val="center"/>
            <w:shd w:fill="F0F0F0"/>
          </w:tcPr>
          <w:p>
            <w:pPr>
              <w:jc w:val="center"/>
            </w:pPr>
            <w:r/>
            <w:r>
              <w:rPr>
                <w:rFonts w:ascii="SimSun" w:hAnsi="SimSun" w:eastAsia="SimSun"/>
                <w:b/>
                <w:sz w:val="21"/>
              </w:rPr>
              <w:t>备    注</w:t>
            </w:r>
          </w:p>
        </w:tc>
        <w:tc>
          <w:tcPr>
            <w:tcW w:type="dxa" w:w="7654"/>
            <w:gridSpan w:val="3"/>
            <w:vAlign w:val="center"/>
            <w:shd w:fill="F0F0F0"/>
          </w:tcPr>
          <w:p>
            <w:pPr>
              <w:jc w:val="left"/>
            </w:pPr>
            <w:r>
              <w:rPr>
                <w:rFonts w:ascii="SimSun" w:hAnsi="SimSun" w:eastAsia="SimSun"/>
                <w:sz w:val="18"/>
              </w:rPr>
              <w:t>1. 本表填写完毕后请加盖单位公章，扫描件发送至组委会微信：csec-cup；</w:t>
              <w:br/>
              <w:t>2. 组委会将在收到申请后3个工作日内完成审核并反馈结果。</w:t>
            </w:r>
          </w:p>
        </w:tc>
      </w:tr>
    </w:tbl>
    <w:p/>
    <w:p>
      <w:r>
        <w:rPr>
          <w:rFonts w:ascii="SimSun" w:hAnsi="SimSun" w:eastAsia="SimSun"/>
          <w:color w:val="808080"/>
          <w:sz w:val="18"/>
        </w:rPr>
        <w:t>【提交方式】将本表填写完整并加盖公章后，扫描发送至组委会微信：csec-cup</w:t>
        <w:br/>
        <w:t>【联系电话】组委会微信：csec-cup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