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F3DC">
      <w:pPr>
        <w:jc w:val="center"/>
      </w:pPr>
      <w:r>
        <w:rPr>
          <w:rFonts w:ascii="黑体" w:hAnsi="黑体" w:eastAsia="黑体"/>
          <w:b/>
          <w:sz w:val="44"/>
        </w:rPr>
        <w:t>“中研杯”全国大学生英语能力挑战赛</w:t>
      </w:r>
    </w:p>
    <w:p w14:paraId="078A0961">
      <w:pPr>
        <w:jc w:val="center"/>
      </w:pPr>
      <w:r>
        <w:rPr>
          <w:rFonts w:ascii="黑体" w:hAnsi="黑体" w:eastAsia="黑体"/>
          <w:b/>
          <w:sz w:val="36"/>
        </w:rPr>
        <w:t>评审教师申请表</w:t>
      </w:r>
    </w:p>
    <w:p w14:paraId="231EA376">
      <w:r>
        <w:rPr>
          <w:rFonts w:ascii="宋体" w:hAnsi="宋体" w:eastAsia="宋体"/>
          <w:color w:val="505050"/>
          <w:sz w:val="19"/>
        </w:rPr>
        <w:t>【说明】本表面向有意参与“中研杯”全国大学生英语能力挑战赛评审工作的高校英语教师开放。</w:t>
      </w:r>
      <w:r>
        <w:rPr>
          <w:rFonts w:ascii="宋体" w:hAnsi="宋体" w:eastAsia="宋体"/>
          <w:color w:val="505050"/>
          <w:sz w:val="19"/>
        </w:rPr>
        <w:br w:type="textWrapping"/>
      </w:r>
      <w:r>
        <w:rPr>
          <w:rFonts w:ascii="宋体" w:hAnsi="宋体" w:eastAsia="宋体"/>
          <w:color w:val="505050"/>
          <w:sz w:val="19"/>
        </w:rPr>
        <w:t>经组委会审核通过的评审教师将获得评审经费补助，具体以每届评审安排为准。</w:t>
      </w:r>
      <w:r>
        <w:rPr>
          <w:rFonts w:ascii="宋体" w:hAnsi="宋体" w:eastAsia="宋体"/>
          <w:color w:val="505050"/>
          <w:sz w:val="19"/>
        </w:rPr>
        <w:br w:type="textWrapping"/>
      </w:r>
      <w:r>
        <w:rPr>
          <w:rFonts w:ascii="宋体" w:hAnsi="宋体" w:eastAsia="宋体"/>
          <w:color w:val="505050"/>
          <w:sz w:val="19"/>
        </w:rPr>
        <w:t>协办院校的教师优先获得评审资格。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721"/>
        <w:gridCol w:w="1587"/>
        <w:gridCol w:w="2721"/>
      </w:tblGrid>
      <w:tr w14:paraId="399A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0F7CB02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姓    名</w:t>
            </w:r>
          </w:p>
        </w:tc>
        <w:tc>
          <w:tcPr>
            <w:tcW w:w="2721" w:type="dxa"/>
            <w:vAlign w:val="center"/>
          </w:tcPr>
          <w:p w14:paraId="39CE3A21">
            <w:pPr>
              <w:spacing w:after="0" w:line="240" w:lineRule="auto"/>
              <w:jc w:val="center"/>
            </w:pPr>
          </w:p>
        </w:tc>
        <w:tc>
          <w:tcPr>
            <w:tcW w:w="1587" w:type="dxa"/>
            <w:shd w:val="clear" w:color="auto" w:fill="F0F0F0"/>
            <w:vAlign w:val="center"/>
          </w:tcPr>
          <w:p w14:paraId="4ADB24E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性    别</w:t>
            </w:r>
          </w:p>
        </w:tc>
        <w:tc>
          <w:tcPr>
            <w:tcW w:w="2721" w:type="dxa"/>
            <w:vAlign w:val="center"/>
          </w:tcPr>
          <w:p w14:paraId="0F67785E">
            <w:pPr>
              <w:spacing w:after="0" w:line="240" w:lineRule="auto"/>
              <w:jc w:val="center"/>
            </w:pPr>
          </w:p>
        </w:tc>
      </w:tr>
      <w:tr w14:paraId="62FC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58960E3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出生年月</w:t>
            </w:r>
          </w:p>
        </w:tc>
        <w:tc>
          <w:tcPr>
            <w:tcW w:w="2721" w:type="dxa"/>
            <w:vAlign w:val="center"/>
          </w:tcPr>
          <w:p w14:paraId="6CD4DA57">
            <w:pPr>
              <w:spacing w:after="0" w:line="240" w:lineRule="auto"/>
              <w:jc w:val="center"/>
            </w:pPr>
          </w:p>
        </w:tc>
        <w:tc>
          <w:tcPr>
            <w:tcW w:w="1587" w:type="dxa"/>
            <w:shd w:val="clear" w:color="auto" w:fill="F0F0F0"/>
            <w:vAlign w:val="center"/>
          </w:tcPr>
          <w:p w14:paraId="7E705A7B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民    族</w:t>
            </w:r>
          </w:p>
        </w:tc>
        <w:tc>
          <w:tcPr>
            <w:tcW w:w="2721" w:type="dxa"/>
            <w:vAlign w:val="center"/>
          </w:tcPr>
          <w:p w14:paraId="661DF75E">
            <w:pPr>
              <w:spacing w:after="0" w:line="240" w:lineRule="auto"/>
              <w:jc w:val="center"/>
            </w:pPr>
          </w:p>
        </w:tc>
      </w:tr>
      <w:tr w14:paraId="5E41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7A05740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身份证号码</w:t>
            </w:r>
          </w:p>
        </w:tc>
        <w:tc>
          <w:tcPr>
            <w:tcW w:w="7029" w:type="dxa"/>
            <w:gridSpan w:val="3"/>
            <w:vAlign w:val="center"/>
          </w:tcPr>
          <w:p w14:paraId="2A065512">
            <w:pPr>
              <w:spacing w:after="0" w:line="240" w:lineRule="auto"/>
              <w:jc w:val="center"/>
            </w:pPr>
          </w:p>
        </w:tc>
      </w:tr>
      <w:tr w14:paraId="3560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24FCA28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工作单位</w:t>
            </w:r>
          </w:p>
        </w:tc>
        <w:tc>
          <w:tcPr>
            <w:tcW w:w="7029" w:type="dxa"/>
            <w:gridSpan w:val="3"/>
            <w:vAlign w:val="center"/>
          </w:tcPr>
          <w:p w14:paraId="23CCB7AA">
            <w:pPr>
              <w:spacing w:after="0" w:line="240" w:lineRule="auto"/>
            </w:pPr>
          </w:p>
        </w:tc>
      </w:tr>
      <w:tr w14:paraId="0988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25E9866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所在部门</w:t>
            </w:r>
          </w:p>
        </w:tc>
        <w:tc>
          <w:tcPr>
            <w:tcW w:w="7029" w:type="dxa"/>
            <w:gridSpan w:val="3"/>
            <w:vAlign w:val="center"/>
          </w:tcPr>
          <w:p w14:paraId="325EB05F">
            <w:pPr>
              <w:spacing w:after="0" w:line="240" w:lineRule="auto"/>
            </w:pPr>
          </w:p>
        </w:tc>
      </w:tr>
      <w:tr w14:paraId="45C7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57F67A8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专业技术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职    称</w:t>
            </w:r>
          </w:p>
        </w:tc>
        <w:tc>
          <w:tcPr>
            <w:tcW w:w="2721" w:type="dxa"/>
            <w:vAlign w:val="center"/>
          </w:tcPr>
          <w:p w14:paraId="05137B1B">
            <w:pPr>
              <w:spacing w:after="0" w:line="240" w:lineRule="auto"/>
            </w:pPr>
            <w:r>
              <w:rPr>
                <w:rFonts w:ascii="宋体" w:hAnsi="宋体" w:eastAsia="宋体"/>
                <w:sz w:val="18"/>
              </w:rPr>
              <w:t>□ 教授   □ 副教授   □ 讲师   □ 助教   □ 其他：______</w:t>
            </w:r>
          </w:p>
        </w:tc>
        <w:tc>
          <w:tcPr>
            <w:tcW w:w="1587" w:type="dxa"/>
            <w:shd w:val="clear" w:color="auto" w:fill="F0F0F0"/>
            <w:vAlign w:val="center"/>
          </w:tcPr>
          <w:p w14:paraId="00AD605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最高学历</w:t>
            </w:r>
          </w:p>
        </w:tc>
        <w:tc>
          <w:tcPr>
            <w:tcW w:w="2721" w:type="dxa"/>
            <w:vAlign w:val="center"/>
          </w:tcPr>
          <w:p w14:paraId="554FE504">
            <w:pPr>
              <w:spacing w:after="0" w:line="240" w:lineRule="auto"/>
            </w:pPr>
            <w:r>
              <w:rPr>
                <w:rFonts w:ascii="宋体" w:hAnsi="宋体" w:eastAsia="宋体"/>
                <w:sz w:val="18"/>
              </w:rPr>
              <w:t>□ 博士   □ 硕士   □ 本科   □ 其他</w:t>
            </w:r>
          </w:p>
        </w:tc>
      </w:tr>
      <w:tr w14:paraId="291D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35DD9B4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手机号码</w:t>
            </w:r>
          </w:p>
        </w:tc>
        <w:tc>
          <w:tcPr>
            <w:tcW w:w="2721" w:type="dxa"/>
            <w:vAlign w:val="center"/>
          </w:tcPr>
          <w:p w14:paraId="7503B6F1">
            <w:pPr>
              <w:spacing w:after="0" w:line="240" w:lineRule="auto"/>
              <w:jc w:val="center"/>
            </w:pPr>
          </w:p>
        </w:tc>
        <w:tc>
          <w:tcPr>
            <w:tcW w:w="1587" w:type="dxa"/>
            <w:shd w:val="clear" w:color="auto" w:fill="F0F0F0"/>
            <w:vAlign w:val="center"/>
          </w:tcPr>
          <w:p w14:paraId="105DD10B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电子邮箱</w:t>
            </w:r>
          </w:p>
        </w:tc>
        <w:tc>
          <w:tcPr>
            <w:tcW w:w="2721" w:type="dxa"/>
            <w:vAlign w:val="center"/>
          </w:tcPr>
          <w:p w14:paraId="1C7691DB">
            <w:pPr>
              <w:spacing w:after="0" w:line="240" w:lineRule="auto"/>
              <w:jc w:val="center"/>
            </w:pPr>
          </w:p>
        </w:tc>
      </w:tr>
      <w:tr w14:paraId="6E41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24B2875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高校教学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年限（年）</w:t>
            </w:r>
          </w:p>
        </w:tc>
        <w:tc>
          <w:tcPr>
            <w:tcW w:w="2721" w:type="dxa"/>
            <w:vAlign w:val="center"/>
          </w:tcPr>
          <w:p w14:paraId="47F7D57E">
            <w:pPr>
              <w:spacing w:after="0" w:line="240" w:lineRule="auto"/>
              <w:jc w:val="center"/>
            </w:pPr>
          </w:p>
        </w:tc>
        <w:tc>
          <w:tcPr>
            <w:tcW w:w="1587" w:type="dxa"/>
            <w:shd w:val="clear" w:color="auto" w:fill="F0F0F0"/>
            <w:vAlign w:val="center"/>
          </w:tcPr>
          <w:p w14:paraId="4527477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英语教学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年限（年）</w:t>
            </w:r>
          </w:p>
        </w:tc>
        <w:tc>
          <w:tcPr>
            <w:tcW w:w="2721" w:type="dxa"/>
            <w:vAlign w:val="center"/>
          </w:tcPr>
          <w:p w14:paraId="0555F809">
            <w:pPr>
              <w:spacing w:after="0" w:line="240" w:lineRule="auto"/>
              <w:jc w:val="center"/>
            </w:pPr>
          </w:p>
        </w:tc>
      </w:tr>
      <w:tr w14:paraId="532A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410407D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研究方向/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擅长领域</w:t>
            </w:r>
          </w:p>
        </w:tc>
        <w:tc>
          <w:tcPr>
            <w:tcW w:w="7029" w:type="dxa"/>
            <w:gridSpan w:val="3"/>
            <w:shd w:val="clear" w:color="auto" w:fill="F0F0F0"/>
            <w:vAlign w:val="center"/>
          </w:tcPr>
          <w:p w14:paraId="39713938">
            <w:pPr>
              <w:spacing w:after="0" w:line="240" w:lineRule="auto"/>
            </w:pPr>
            <w:r>
              <w:rPr>
                <w:rFonts w:ascii="宋体" w:hAnsi="宋体" w:eastAsia="宋体"/>
                <w:sz w:val="18"/>
              </w:rPr>
              <w:t>□ 听力理解   □ 阅读理解   □ 翻译（英译汉/汉译英）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写作   □ 口语表达   □ 语法与词汇   □ 综合测评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其他：_______________________________</w:t>
            </w:r>
          </w:p>
        </w:tc>
      </w:tr>
      <w:tr w14:paraId="35C1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3FFF09C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过往评审/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竞赛经历</w:t>
            </w:r>
          </w:p>
        </w:tc>
        <w:tc>
          <w:tcPr>
            <w:tcW w:w="7029" w:type="dxa"/>
            <w:gridSpan w:val="3"/>
            <w:vAlign w:val="center"/>
          </w:tcPr>
          <w:p w14:paraId="2ABB2968">
            <w:pPr>
              <w:spacing w:after="0" w:line="240" w:lineRule="auto"/>
            </w:pPr>
            <w:r>
              <w:br w:type="textWrapping"/>
            </w:r>
            <w:r>
              <w:br w:type="textWrapping"/>
            </w:r>
          </w:p>
        </w:tc>
      </w:tr>
      <w:tr w14:paraId="3A91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0BDFD74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本届可参与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评审时间</w:t>
            </w:r>
          </w:p>
        </w:tc>
        <w:tc>
          <w:tcPr>
            <w:tcW w:w="7029" w:type="dxa"/>
            <w:gridSpan w:val="3"/>
            <w:shd w:val="clear" w:color="auto" w:fill="F0F0F0"/>
            <w:vAlign w:val="center"/>
          </w:tcPr>
          <w:p w14:paraId="45AB3D82">
            <w:pPr>
              <w:spacing w:after="0" w:line="240" w:lineRule="auto"/>
            </w:pPr>
            <w:r>
              <w:rPr>
                <w:rFonts w:ascii="宋体" w:hAnsi="宋体" w:eastAsia="宋体"/>
                <w:sz w:val="18"/>
              </w:rPr>
              <w:t>□ 工作日白天（周一至周五 8:00-17:00）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工作日晚上（周一至周五 18:00-21:00）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周末（周六、周日全天均可）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可根据组委会安排灵活调整</w:t>
            </w:r>
          </w:p>
        </w:tc>
      </w:tr>
      <w:tr w14:paraId="340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747F2409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是否为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协办院校教师</w:t>
            </w:r>
          </w:p>
        </w:tc>
        <w:tc>
          <w:tcPr>
            <w:tcW w:w="7029" w:type="dxa"/>
            <w:gridSpan w:val="3"/>
            <w:shd w:val="clear" w:color="auto" w:fill="F0F0F0"/>
            <w:vAlign w:val="center"/>
          </w:tcPr>
          <w:p w14:paraId="0E69EEB3">
            <w:pPr>
              <w:spacing w:after="0" w:line="240" w:lineRule="auto"/>
            </w:pPr>
            <w:r>
              <w:rPr>
                <w:rFonts w:ascii="宋体" w:hAnsi="宋体" w:eastAsia="宋体"/>
                <w:sz w:val="18"/>
              </w:rPr>
              <w:t>□ 是（所属协办院校名称：______________________________）</w:t>
            </w:r>
            <w:r>
              <w:rPr>
                <w:rFonts w:ascii="宋体" w:hAnsi="宋体" w:eastAsia="宋体"/>
                <w:sz w:val="18"/>
              </w:rPr>
              <w:br w:type="textWrapping"/>
            </w:r>
            <w:r>
              <w:rPr>
                <w:rFonts w:ascii="宋体" w:hAnsi="宋体" w:eastAsia="宋体"/>
                <w:sz w:val="18"/>
              </w:rPr>
              <w:t>□ 否</w:t>
            </w:r>
          </w:p>
        </w:tc>
      </w:tr>
      <w:tr w14:paraId="4AFF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5EE1536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本人承诺</w:t>
            </w:r>
          </w:p>
        </w:tc>
        <w:tc>
          <w:tcPr>
            <w:tcW w:w="7029" w:type="dxa"/>
            <w:gridSpan w:val="3"/>
            <w:shd w:val="clear" w:color="auto" w:fill="F0F0F0"/>
            <w:vAlign w:val="center"/>
          </w:tcPr>
          <w:p w14:paraId="0F917BE8">
            <w:pPr>
              <w:spacing w:after="0" w:line="240" w:lineRule="auto"/>
            </w:pPr>
            <w:r>
              <w:rPr>
                <w:rFonts w:ascii="宋体" w:hAnsi="宋体" w:eastAsia="宋体"/>
                <w:sz w:val="19"/>
              </w:rPr>
              <w:t>本人承诺以上填报信息真实有效，在评审工作中严格遵守大赛评审规则和保密要求，</w:t>
            </w:r>
            <w:r>
              <w:rPr>
                <w:rFonts w:ascii="宋体" w:hAnsi="宋体" w:eastAsia="宋体"/>
                <w:sz w:val="19"/>
              </w:rPr>
              <w:br w:type="textWrapping"/>
            </w:r>
            <w:r>
              <w:rPr>
                <w:rFonts w:ascii="宋体" w:hAnsi="宋体" w:eastAsia="宋体"/>
                <w:sz w:val="19"/>
              </w:rPr>
              <w:t>秉持公正、公平、公开的原则完成评审任务。如有虚假或违规行为，愿意承担相应责任。</w:t>
            </w:r>
          </w:p>
        </w:tc>
      </w:tr>
      <w:tr w14:paraId="53DE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87" w:type="dxa"/>
            <w:shd w:val="clear" w:color="auto" w:fill="F0F0F0"/>
            <w:vAlign w:val="center"/>
          </w:tcPr>
          <w:p w14:paraId="772612B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申请人签字</w:t>
            </w:r>
            <w:r>
              <w:rPr>
                <w:rFonts w:ascii="宋体" w:hAnsi="宋体" w:eastAsia="宋体"/>
                <w:b/>
                <w:sz w:val="21"/>
              </w:rPr>
              <w:br w:type="textWrapping"/>
            </w:r>
            <w:r>
              <w:rPr>
                <w:rFonts w:ascii="宋体" w:hAnsi="宋体" w:eastAsia="宋体"/>
                <w:b/>
                <w:sz w:val="21"/>
              </w:rPr>
              <w:t>及日期</w:t>
            </w:r>
          </w:p>
        </w:tc>
        <w:tc>
          <w:tcPr>
            <w:tcW w:w="7029" w:type="dxa"/>
            <w:gridSpan w:val="3"/>
            <w:shd w:val="clear" w:color="auto" w:fill="F0F0F0"/>
            <w:vAlign w:val="center"/>
          </w:tcPr>
          <w:p w14:paraId="45912A55">
            <w:pPr>
              <w:spacing w:after="0" w:line="240" w:lineRule="auto"/>
              <w:jc w:val="right"/>
            </w:pP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 xml:space="preserve">                          申请人签名：_________________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 xml:space="preserve">                                          年    月    日</w:t>
            </w:r>
          </w:p>
        </w:tc>
      </w:tr>
    </w:tbl>
    <w:p w14:paraId="121BDE7C"/>
    <w:p w14:paraId="3C168650">
      <w:r>
        <w:rPr>
          <w:rFonts w:ascii="宋体" w:hAnsi="宋体" w:eastAsia="宋体"/>
          <w:color w:val="808080"/>
          <w:sz w:val="18"/>
        </w:rPr>
        <w:t>【提交方式】将本表填写完整后发送至组委会微信：csec-cup</w:t>
      </w:r>
      <w:r>
        <w:rPr>
          <w:rFonts w:ascii="宋体" w:hAnsi="宋体" w:eastAsia="宋体"/>
          <w:color w:val="808080"/>
          <w:sz w:val="18"/>
        </w:rPr>
        <w:br w:type="textWrapping"/>
      </w:r>
      <w:r>
        <w:rPr>
          <w:rFonts w:ascii="宋体" w:hAnsi="宋体" w:eastAsia="宋体"/>
          <w:color w:val="808080"/>
          <w:sz w:val="18"/>
        </w:rPr>
        <w:t>【咨询电话】组委会微信：csec-cup</w:t>
      </w:r>
      <w:r>
        <w:rPr>
          <w:rFonts w:ascii="宋体" w:hAnsi="宋体" w:eastAsia="宋体"/>
          <w:color w:val="808080"/>
          <w:sz w:val="18"/>
        </w:rPr>
        <w:br w:type="textWrapping"/>
      </w:r>
      <w:r>
        <w:rPr>
          <w:rFonts w:ascii="宋体" w:hAnsi="宋体" w:eastAsia="宋体"/>
          <w:color w:val="808080"/>
          <w:sz w:val="18"/>
        </w:rPr>
        <w:t>【审核周期】组委会将在收到申请后3</w:t>
      </w:r>
      <w:bookmarkStart w:id="0" w:name="_GoBack"/>
      <w:bookmarkEnd w:id="0"/>
      <w:r>
        <w:rPr>
          <w:rFonts w:ascii="宋体" w:hAnsi="宋体" w:eastAsia="宋体"/>
          <w:color w:val="808080"/>
          <w:sz w:val="18"/>
        </w:rPr>
        <w:t>个工作日内完成审核并通知结果</w:t>
      </w:r>
    </w:p>
    <w:sectPr>
      <w:pgSz w:w="12240" w:h="15840"/>
      <w:pgMar w:top="1417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76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639</Characters>
  <Lines>0</Lines>
  <Paragraphs>0</Paragraphs>
  <TotalTime>17</TotalTime>
  <ScaleCrop>false</ScaleCrop>
  <LinksUpToDate>false</LinksUpToDate>
  <CharactersWithSpaces>792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WPS_1770192951</cp:lastModifiedBy>
  <dcterms:modified xsi:type="dcterms:W3CDTF">2026-04-21T09:41:15Z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eyJoZGlkIjoiNTNiNWJkNzE1OTdhZDQ4NTYzN2E2ZmUzYjRkYmI5MzQiLCJ1c2VySWQiOiIxODAwMjg5NDEwIn0=</vt:lpwstr>
  </property>
  <property fmtid="{D5CDD505-2E9C-101B-9397-08002B2CF9AE}" pid="3" name="KSOProductBuildVer">
    <vt:lpwstr>2052-12.1.0.25865</vt:lpwstr>
  </property>
  <property fmtid="{D5CDD505-2E9C-101B-9397-08002B2CF9AE}" pid="4" name="ICV">
    <vt:lpwstr>FE57B9B6B07B44D59348503CC64B6B89_12</vt:lpwstr>
  </property>
</Properties>
</file>